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A215" w14:textId="34D0A29B" w:rsidR="008543FB" w:rsidRPr="006E6A46" w:rsidRDefault="006E6A46" w:rsidP="006E6A46">
      <w:pPr>
        <w:pStyle w:val="Titre"/>
        <w:jc w:val="center"/>
        <w:rPr>
          <w:rFonts w:ascii="Aptos Black" w:hAnsi="Aptos Black" w:cs="Times New Roman"/>
          <w:sz w:val="40"/>
          <w:szCs w:val="40"/>
          <w:lang w:val="fr-FR"/>
        </w:rPr>
      </w:pPr>
      <w:r w:rsidRPr="006E6A46">
        <w:rPr>
          <w:rFonts w:ascii="Aptos Black" w:hAnsi="Aptos Black" w:cs="Times New Roman"/>
          <w:sz w:val="40"/>
          <w:szCs w:val="40"/>
          <w:lang w:val="fr-FR"/>
        </w:rPr>
        <w:t>FICHE PROJET – CIRCULAR HUB REUNION</w:t>
      </w:r>
    </w:p>
    <w:p w14:paraId="1E4DC072" w14:textId="77777777" w:rsidR="008543FB" w:rsidRPr="006E6A46" w:rsidRDefault="00000000" w:rsidP="006E6A46">
      <w:pPr>
        <w:pStyle w:val="Titre1"/>
        <w:spacing w:after="120"/>
        <w:rPr>
          <w:rFonts w:ascii="Times New Roman" w:hAnsi="Times New Roman" w:cs="Times New Roman"/>
          <w:color w:val="auto"/>
          <w:lang w:val="fr-FR"/>
        </w:rPr>
      </w:pPr>
      <w:r w:rsidRPr="006E6A46">
        <w:rPr>
          <w:rFonts w:ascii="Times New Roman" w:hAnsi="Times New Roman" w:cs="Times New Roman"/>
          <w:color w:val="auto"/>
          <w:lang w:val="fr-FR"/>
        </w:rPr>
        <w:t>1. Informations générales</w:t>
      </w:r>
    </w:p>
    <w:p w14:paraId="27DC8D76" w14:textId="77777777" w:rsidR="008543FB" w:rsidRPr="006E6A46" w:rsidRDefault="00000000" w:rsidP="006E6A46">
      <w:pPr>
        <w:spacing w:after="120"/>
        <w:rPr>
          <w:rFonts w:ascii="Times New Roman" w:hAnsi="Times New Roman" w:cs="Times New Roman"/>
          <w:lang w:val="fr-FR"/>
        </w:rPr>
      </w:pPr>
      <w:r w:rsidRPr="006E6A46">
        <w:rPr>
          <w:rFonts w:ascii="Times New Roman" w:hAnsi="Times New Roman" w:cs="Times New Roman"/>
          <w:lang w:val="fr-FR"/>
        </w:rPr>
        <w:t>• Nom du projet / initiative :</w:t>
      </w:r>
    </w:p>
    <w:p w14:paraId="532BBC9C" w14:textId="77777777" w:rsidR="008543FB" w:rsidRPr="006E6A46" w:rsidRDefault="00000000" w:rsidP="006E6A46">
      <w:pPr>
        <w:spacing w:after="120"/>
        <w:rPr>
          <w:rFonts w:ascii="Times New Roman" w:hAnsi="Times New Roman" w:cs="Times New Roman"/>
          <w:lang w:val="fr-FR"/>
        </w:rPr>
      </w:pPr>
      <w:r w:rsidRPr="006E6A46">
        <w:rPr>
          <w:rFonts w:ascii="Times New Roman" w:hAnsi="Times New Roman" w:cs="Times New Roman"/>
          <w:lang w:val="fr-FR"/>
        </w:rPr>
        <w:t>• Structure porteuse :</w:t>
      </w:r>
    </w:p>
    <w:p w14:paraId="4FEF9738" w14:textId="77777777" w:rsidR="008543FB" w:rsidRPr="006E6A46" w:rsidRDefault="00000000" w:rsidP="006E6A46">
      <w:pPr>
        <w:spacing w:after="120"/>
        <w:rPr>
          <w:rFonts w:ascii="Times New Roman" w:hAnsi="Times New Roman" w:cs="Times New Roman"/>
          <w:lang w:val="fr-FR"/>
        </w:rPr>
      </w:pPr>
      <w:r w:rsidRPr="006E6A46">
        <w:rPr>
          <w:rFonts w:ascii="Times New Roman" w:hAnsi="Times New Roman" w:cs="Times New Roman"/>
          <w:lang w:val="fr-FR"/>
        </w:rPr>
        <w:t>• Personne référente + contact :</w:t>
      </w:r>
    </w:p>
    <w:p w14:paraId="3589246C" w14:textId="77777777" w:rsidR="008543FB" w:rsidRPr="006E6A46" w:rsidRDefault="00000000" w:rsidP="006E6A46">
      <w:pPr>
        <w:pStyle w:val="Titre1"/>
        <w:spacing w:before="240" w:after="120"/>
        <w:rPr>
          <w:rFonts w:ascii="Times New Roman" w:hAnsi="Times New Roman" w:cs="Times New Roman"/>
          <w:color w:val="auto"/>
          <w:lang w:val="fr-FR"/>
        </w:rPr>
      </w:pPr>
      <w:r w:rsidRPr="006E6A46">
        <w:rPr>
          <w:rFonts w:ascii="Times New Roman" w:hAnsi="Times New Roman" w:cs="Times New Roman"/>
          <w:color w:val="auto"/>
          <w:lang w:val="fr-FR"/>
        </w:rPr>
        <w:t>2. En quoi votre initiative est circulaire ?</w:t>
      </w:r>
    </w:p>
    <w:p w14:paraId="69471E58" w14:textId="77777777" w:rsidR="008543FB" w:rsidRPr="006E6A46" w:rsidRDefault="00000000">
      <w:pPr>
        <w:rPr>
          <w:rFonts w:ascii="Times New Roman" w:hAnsi="Times New Roman" w:cs="Times New Roman"/>
          <w:lang w:val="fr-FR"/>
        </w:rPr>
      </w:pPr>
      <w:r w:rsidRPr="006E6A46">
        <w:rPr>
          <w:rFonts w:ascii="Times New Roman" w:hAnsi="Times New Roman" w:cs="Times New Roman"/>
          <w:lang w:val="fr-FR"/>
        </w:rPr>
        <w:t>(Cochez une ou plusieurs approches et expliquez brièvement)</w:t>
      </w:r>
    </w:p>
    <w:p w14:paraId="68641160" w14:textId="77777777" w:rsidR="008543FB" w:rsidRPr="006E6A46" w:rsidRDefault="00000000">
      <w:pPr>
        <w:rPr>
          <w:rFonts w:ascii="Times New Roman" w:hAnsi="Times New Roman" w:cs="Times New Roman"/>
          <w:lang w:val="fr-FR"/>
        </w:rPr>
      </w:pPr>
      <w:r w:rsidRPr="006E6A46">
        <w:rPr>
          <w:rFonts w:ascii="Segoe UI Symbol" w:hAnsi="Segoe UI Symbol" w:cs="Segoe UI Symbol"/>
          <w:lang w:val="fr-FR"/>
        </w:rPr>
        <w:t>☐</w:t>
      </w:r>
      <w:r w:rsidRPr="006E6A46">
        <w:rPr>
          <w:rFonts w:ascii="Times New Roman" w:hAnsi="Times New Roman" w:cs="Times New Roman"/>
          <w:lang w:val="fr-FR"/>
        </w:rPr>
        <w:t xml:space="preserve"> Réduction des déchets</w:t>
      </w:r>
      <w:r w:rsidRPr="006E6A46">
        <w:rPr>
          <w:rFonts w:ascii="Times New Roman" w:hAnsi="Times New Roman" w:cs="Times New Roman"/>
          <w:lang w:val="fr-FR"/>
        </w:rPr>
        <w:br/>
      </w:r>
      <w:r w:rsidRPr="006E6A46">
        <w:rPr>
          <w:rFonts w:ascii="Segoe UI Symbol" w:hAnsi="Segoe UI Symbol" w:cs="Segoe UI Symbol"/>
          <w:lang w:val="fr-FR"/>
        </w:rPr>
        <w:t>☐</w:t>
      </w:r>
      <w:r w:rsidRPr="006E6A46">
        <w:rPr>
          <w:rFonts w:ascii="Times New Roman" w:hAnsi="Times New Roman" w:cs="Times New Roman"/>
          <w:lang w:val="fr-FR"/>
        </w:rPr>
        <w:t xml:space="preserve"> Réemploi / Réparation</w:t>
      </w:r>
      <w:r w:rsidRPr="006E6A46">
        <w:rPr>
          <w:rFonts w:ascii="Times New Roman" w:hAnsi="Times New Roman" w:cs="Times New Roman"/>
          <w:lang w:val="fr-FR"/>
        </w:rPr>
        <w:br/>
      </w:r>
      <w:r w:rsidRPr="006E6A46">
        <w:rPr>
          <w:rFonts w:ascii="Segoe UI Symbol" w:hAnsi="Segoe UI Symbol" w:cs="Segoe UI Symbol"/>
          <w:lang w:val="fr-FR"/>
        </w:rPr>
        <w:t>☐</w:t>
      </w:r>
      <w:r w:rsidRPr="006E6A46">
        <w:rPr>
          <w:rFonts w:ascii="Times New Roman" w:hAnsi="Times New Roman" w:cs="Times New Roman"/>
          <w:lang w:val="fr-FR"/>
        </w:rPr>
        <w:t xml:space="preserve"> Valorisation matière ou énergie</w:t>
      </w:r>
      <w:r w:rsidRPr="006E6A46">
        <w:rPr>
          <w:rFonts w:ascii="Times New Roman" w:hAnsi="Times New Roman" w:cs="Times New Roman"/>
          <w:lang w:val="fr-FR"/>
        </w:rPr>
        <w:br/>
      </w:r>
      <w:r w:rsidRPr="006E6A46">
        <w:rPr>
          <w:rFonts w:ascii="Segoe UI Symbol" w:hAnsi="Segoe UI Symbol" w:cs="Segoe UI Symbol"/>
          <w:lang w:val="fr-FR"/>
        </w:rPr>
        <w:t>☐</w:t>
      </w:r>
      <w:r w:rsidRPr="006E6A46">
        <w:rPr>
          <w:rFonts w:ascii="Times New Roman" w:hAnsi="Times New Roman" w:cs="Times New Roman"/>
          <w:lang w:val="fr-FR"/>
        </w:rPr>
        <w:t xml:space="preserve"> Écoconception</w:t>
      </w:r>
      <w:r w:rsidRPr="006E6A46">
        <w:rPr>
          <w:rFonts w:ascii="Times New Roman" w:hAnsi="Times New Roman" w:cs="Times New Roman"/>
          <w:lang w:val="fr-FR"/>
        </w:rPr>
        <w:br/>
      </w:r>
      <w:r w:rsidRPr="006E6A46">
        <w:rPr>
          <w:rFonts w:ascii="Segoe UI Symbol" w:hAnsi="Segoe UI Symbol" w:cs="Segoe UI Symbol"/>
          <w:lang w:val="fr-FR"/>
        </w:rPr>
        <w:t>☐</w:t>
      </w:r>
      <w:r w:rsidRPr="006E6A46">
        <w:rPr>
          <w:rFonts w:ascii="Times New Roman" w:hAnsi="Times New Roman" w:cs="Times New Roman"/>
          <w:lang w:val="fr-FR"/>
        </w:rPr>
        <w:t xml:space="preserve"> Économie de la fonctionnalité</w:t>
      </w:r>
      <w:r w:rsidRPr="006E6A46">
        <w:rPr>
          <w:rFonts w:ascii="Times New Roman" w:hAnsi="Times New Roman" w:cs="Times New Roman"/>
          <w:lang w:val="fr-FR"/>
        </w:rPr>
        <w:br/>
      </w:r>
      <w:r w:rsidRPr="006E6A46">
        <w:rPr>
          <w:rFonts w:ascii="Segoe UI Symbol" w:hAnsi="Segoe UI Symbol" w:cs="Segoe UI Symbol"/>
          <w:lang w:val="fr-FR"/>
        </w:rPr>
        <w:t>☐</w:t>
      </w:r>
      <w:r w:rsidRPr="006E6A46">
        <w:rPr>
          <w:rFonts w:ascii="Times New Roman" w:hAnsi="Times New Roman" w:cs="Times New Roman"/>
          <w:lang w:val="fr-FR"/>
        </w:rPr>
        <w:t xml:space="preserve"> Boucles locales / synergies industrielles</w:t>
      </w:r>
      <w:r w:rsidRPr="006E6A46">
        <w:rPr>
          <w:rFonts w:ascii="Times New Roman" w:hAnsi="Times New Roman" w:cs="Times New Roman"/>
          <w:lang w:val="fr-FR"/>
        </w:rPr>
        <w:br/>
      </w:r>
      <w:r w:rsidRPr="006E6A46">
        <w:rPr>
          <w:rFonts w:ascii="Segoe UI Symbol" w:hAnsi="Segoe UI Symbol" w:cs="Segoe UI Symbol"/>
          <w:lang w:val="fr-FR"/>
        </w:rPr>
        <w:t>☐</w:t>
      </w:r>
      <w:r w:rsidRPr="006E6A46">
        <w:rPr>
          <w:rFonts w:ascii="Times New Roman" w:hAnsi="Times New Roman" w:cs="Times New Roman"/>
          <w:lang w:val="fr-FR"/>
        </w:rPr>
        <w:t xml:space="preserve"> Autre : ___________</w:t>
      </w:r>
    </w:p>
    <w:p w14:paraId="61FB6FEE" w14:textId="2713FE53" w:rsidR="008543FB" w:rsidRPr="006E6A46" w:rsidRDefault="00000000" w:rsidP="006E6A46">
      <w:pPr>
        <w:spacing w:after="120"/>
        <w:rPr>
          <w:rFonts w:ascii="Times New Roman" w:hAnsi="Times New Roman" w:cs="Times New Roman"/>
          <w:lang w:val="fr-FR"/>
        </w:rPr>
      </w:pPr>
      <w:proofErr w:type="gramStart"/>
      <w:r w:rsidRPr="006E6A46">
        <w:rPr>
          <w:rFonts w:ascii="Times New Roman" w:hAnsi="Times New Roman" w:cs="Times New Roman"/>
          <w:lang w:val="fr-FR"/>
        </w:rPr>
        <w:t>Expliquez en</w:t>
      </w:r>
      <w:proofErr w:type="gramEnd"/>
      <w:r w:rsidRPr="006E6A46">
        <w:rPr>
          <w:rFonts w:ascii="Times New Roman" w:hAnsi="Times New Roman" w:cs="Times New Roman"/>
          <w:lang w:val="fr-FR"/>
        </w:rPr>
        <w:t xml:space="preserve"> 3-4 lignes la démarche circulaire :</w:t>
      </w:r>
    </w:p>
    <w:p w14:paraId="0601F86C" w14:textId="77777777" w:rsidR="008543FB" w:rsidRPr="006E6A46" w:rsidRDefault="00000000" w:rsidP="006E6A46">
      <w:pPr>
        <w:pStyle w:val="Titre1"/>
        <w:spacing w:before="240" w:after="120"/>
        <w:rPr>
          <w:rFonts w:ascii="Times New Roman" w:hAnsi="Times New Roman" w:cs="Times New Roman"/>
          <w:color w:val="auto"/>
          <w:lang w:val="fr-FR"/>
        </w:rPr>
      </w:pPr>
      <w:r w:rsidRPr="006E6A46">
        <w:rPr>
          <w:rFonts w:ascii="Times New Roman" w:hAnsi="Times New Roman" w:cs="Times New Roman"/>
          <w:color w:val="auto"/>
          <w:lang w:val="fr-FR"/>
        </w:rPr>
        <w:t>3. Présentation de l’initiative</w:t>
      </w:r>
    </w:p>
    <w:p w14:paraId="14A3FD7C" w14:textId="77777777" w:rsidR="008543FB" w:rsidRPr="006E6A46" w:rsidRDefault="00000000" w:rsidP="006E6A46">
      <w:pPr>
        <w:spacing w:after="120"/>
        <w:rPr>
          <w:rFonts w:ascii="Times New Roman" w:hAnsi="Times New Roman" w:cs="Times New Roman"/>
          <w:lang w:val="fr-FR"/>
        </w:rPr>
      </w:pPr>
      <w:r w:rsidRPr="006E6A46">
        <w:rPr>
          <w:rFonts w:ascii="Times New Roman" w:hAnsi="Times New Roman" w:cs="Times New Roman"/>
          <w:lang w:val="fr-FR"/>
        </w:rPr>
        <w:t>• Contexte / besoin identifié :</w:t>
      </w:r>
    </w:p>
    <w:p w14:paraId="72404500" w14:textId="77777777" w:rsidR="008543FB" w:rsidRPr="006E6A46" w:rsidRDefault="00000000" w:rsidP="006E6A46">
      <w:pPr>
        <w:spacing w:after="120"/>
        <w:rPr>
          <w:rFonts w:ascii="Times New Roman" w:hAnsi="Times New Roman" w:cs="Times New Roman"/>
          <w:lang w:val="fr-FR"/>
        </w:rPr>
      </w:pPr>
      <w:r w:rsidRPr="006E6A46">
        <w:rPr>
          <w:rFonts w:ascii="Times New Roman" w:hAnsi="Times New Roman" w:cs="Times New Roman"/>
          <w:lang w:val="fr-FR"/>
        </w:rPr>
        <w:t>• Solution développée :</w:t>
      </w:r>
    </w:p>
    <w:p w14:paraId="26A411BB" w14:textId="77777777" w:rsidR="008543FB" w:rsidRPr="006E6A46" w:rsidRDefault="00000000" w:rsidP="006E6A46">
      <w:pPr>
        <w:spacing w:after="120"/>
        <w:rPr>
          <w:rFonts w:ascii="Times New Roman" w:hAnsi="Times New Roman" w:cs="Times New Roman"/>
          <w:lang w:val="fr-FR"/>
        </w:rPr>
      </w:pPr>
      <w:r w:rsidRPr="006E6A46">
        <w:rPr>
          <w:rFonts w:ascii="Times New Roman" w:hAnsi="Times New Roman" w:cs="Times New Roman"/>
          <w:lang w:val="fr-FR"/>
        </w:rPr>
        <w:t>• Publics ou secteurs concernés :</w:t>
      </w:r>
    </w:p>
    <w:p w14:paraId="7F48E8CE" w14:textId="77777777" w:rsidR="008543FB" w:rsidRPr="006E6A46" w:rsidRDefault="00000000" w:rsidP="006E6A46">
      <w:pPr>
        <w:spacing w:after="120"/>
        <w:rPr>
          <w:rFonts w:ascii="Times New Roman" w:hAnsi="Times New Roman" w:cs="Times New Roman"/>
          <w:lang w:val="fr-FR"/>
        </w:rPr>
      </w:pPr>
      <w:r w:rsidRPr="006E6A46">
        <w:rPr>
          <w:rFonts w:ascii="Times New Roman" w:hAnsi="Times New Roman" w:cs="Times New Roman"/>
          <w:lang w:val="fr-FR"/>
        </w:rPr>
        <w:t>• Résultats obtenus ou attendus :</w:t>
      </w:r>
    </w:p>
    <w:p w14:paraId="2B1817AE" w14:textId="77777777" w:rsidR="008543FB" w:rsidRPr="006E6A46" w:rsidRDefault="00000000">
      <w:pPr>
        <w:rPr>
          <w:rFonts w:ascii="Times New Roman" w:hAnsi="Times New Roman" w:cs="Times New Roman"/>
          <w:lang w:val="fr-FR"/>
        </w:rPr>
      </w:pPr>
      <w:r w:rsidRPr="006E6A46">
        <w:rPr>
          <w:rFonts w:ascii="Times New Roman" w:hAnsi="Times New Roman" w:cs="Times New Roman"/>
          <w:lang w:val="fr-FR"/>
        </w:rPr>
        <w:t>• Enjeux / défis rencontrés :</w:t>
      </w:r>
    </w:p>
    <w:p w14:paraId="565136F7" w14:textId="77777777" w:rsidR="008543FB" w:rsidRPr="006E6A46" w:rsidRDefault="00000000" w:rsidP="006E6A46">
      <w:pPr>
        <w:pStyle w:val="Titre1"/>
        <w:spacing w:before="240" w:after="120"/>
        <w:rPr>
          <w:rFonts w:ascii="Times New Roman" w:hAnsi="Times New Roman" w:cs="Times New Roman"/>
          <w:color w:val="auto"/>
          <w:lang w:val="fr-FR"/>
        </w:rPr>
      </w:pPr>
      <w:r w:rsidRPr="006E6A46">
        <w:rPr>
          <w:rFonts w:ascii="Times New Roman" w:hAnsi="Times New Roman" w:cs="Times New Roman"/>
          <w:color w:val="auto"/>
          <w:lang w:val="fr-FR"/>
        </w:rPr>
        <w:t>4. Illustrations (facultatif mais recommandé)</w:t>
      </w:r>
    </w:p>
    <w:p w14:paraId="04B689E2" w14:textId="77777777" w:rsidR="008543FB" w:rsidRPr="006E6A46" w:rsidRDefault="00000000" w:rsidP="006E6A46">
      <w:pPr>
        <w:spacing w:after="120"/>
        <w:rPr>
          <w:rFonts w:ascii="Times New Roman" w:hAnsi="Times New Roman" w:cs="Times New Roman"/>
          <w:lang w:val="fr-FR"/>
        </w:rPr>
      </w:pPr>
      <w:r w:rsidRPr="006E6A46">
        <w:rPr>
          <w:rFonts w:ascii="Times New Roman" w:hAnsi="Times New Roman" w:cs="Times New Roman"/>
          <w:lang w:val="fr-FR"/>
        </w:rPr>
        <w:t>• Jusqu’à 3 photos (JPEG ou PNG, bonne qualité, libres de droits)</w:t>
      </w:r>
    </w:p>
    <w:p w14:paraId="69D46902" w14:textId="77777777" w:rsidR="008543FB" w:rsidRPr="006E6A46" w:rsidRDefault="00000000" w:rsidP="006E6A46">
      <w:pPr>
        <w:spacing w:after="120"/>
        <w:rPr>
          <w:rFonts w:ascii="Times New Roman" w:hAnsi="Times New Roman" w:cs="Times New Roman"/>
          <w:lang w:val="fr-FR"/>
        </w:rPr>
      </w:pPr>
      <w:r w:rsidRPr="006E6A46">
        <w:rPr>
          <w:rFonts w:ascii="Times New Roman" w:hAnsi="Times New Roman" w:cs="Times New Roman"/>
          <w:lang w:val="fr-FR"/>
        </w:rPr>
        <w:t>• Logo de la structure</w:t>
      </w:r>
    </w:p>
    <w:p w14:paraId="14CD5DA0" w14:textId="77777777" w:rsidR="008543FB" w:rsidRPr="006E6A46" w:rsidRDefault="00000000">
      <w:pPr>
        <w:rPr>
          <w:rFonts w:ascii="Times New Roman" w:hAnsi="Times New Roman" w:cs="Times New Roman"/>
          <w:lang w:val="fr-FR"/>
        </w:rPr>
      </w:pPr>
      <w:r w:rsidRPr="006E6A46">
        <w:rPr>
          <w:rFonts w:ascii="Times New Roman" w:hAnsi="Times New Roman" w:cs="Times New Roman"/>
          <w:lang w:val="fr-FR"/>
        </w:rPr>
        <w:t>• Autres visuels utiles (infographie, capture d’outil…)</w:t>
      </w:r>
    </w:p>
    <w:p w14:paraId="258D8C2F" w14:textId="77777777" w:rsidR="008543FB" w:rsidRPr="006E6A46" w:rsidRDefault="00000000" w:rsidP="006E6A46">
      <w:pPr>
        <w:pStyle w:val="Titre1"/>
        <w:spacing w:before="240" w:after="120"/>
        <w:rPr>
          <w:rFonts w:ascii="Times New Roman" w:hAnsi="Times New Roman" w:cs="Times New Roman"/>
          <w:color w:val="auto"/>
          <w:lang w:val="fr-FR"/>
        </w:rPr>
      </w:pPr>
      <w:r w:rsidRPr="006E6A46">
        <w:rPr>
          <w:rFonts w:ascii="Times New Roman" w:hAnsi="Times New Roman" w:cs="Times New Roman"/>
          <w:color w:val="auto"/>
          <w:lang w:val="fr-FR"/>
        </w:rPr>
        <w:t>5. Liens utiles (facultatif)</w:t>
      </w:r>
    </w:p>
    <w:p w14:paraId="42479E5F" w14:textId="77777777" w:rsidR="008543FB" w:rsidRPr="006E6A46" w:rsidRDefault="00000000">
      <w:pPr>
        <w:rPr>
          <w:rFonts w:ascii="Times New Roman" w:hAnsi="Times New Roman" w:cs="Times New Roman"/>
          <w:lang w:val="fr-FR"/>
        </w:rPr>
      </w:pPr>
      <w:r w:rsidRPr="006E6A46">
        <w:rPr>
          <w:rFonts w:ascii="Times New Roman" w:hAnsi="Times New Roman" w:cs="Times New Roman"/>
          <w:lang w:val="fr-FR"/>
        </w:rPr>
        <w:t>• Site web, vidéo, page projet, réseaux sociaux…</w:t>
      </w:r>
    </w:p>
    <w:sectPr w:rsidR="008543FB" w:rsidRPr="006E6A4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6686173">
    <w:abstractNumId w:val="8"/>
  </w:num>
  <w:num w:numId="2" w16cid:durableId="153231288">
    <w:abstractNumId w:val="6"/>
  </w:num>
  <w:num w:numId="3" w16cid:durableId="887842785">
    <w:abstractNumId w:val="5"/>
  </w:num>
  <w:num w:numId="4" w16cid:durableId="138034457">
    <w:abstractNumId w:val="4"/>
  </w:num>
  <w:num w:numId="5" w16cid:durableId="1564491000">
    <w:abstractNumId w:val="7"/>
  </w:num>
  <w:num w:numId="6" w16cid:durableId="1164858375">
    <w:abstractNumId w:val="3"/>
  </w:num>
  <w:num w:numId="7" w16cid:durableId="1440376316">
    <w:abstractNumId w:val="2"/>
  </w:num>
  <w:num w:numId="8" w16cid:durableId="894269534">
    <w:abstractNumId w:val="1"/>
  </w:num>
  <w:num w:numId="9" w16cid:durableId="564529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E6A46"/>
    <w:rsid w:val="008543FB"/>
    <w:rsid w:val="00AA1D8D"/>
    <w:rsid w:val="00B47730"/>
    <w:rsid w:val="00CB0664"/>
    <w:rsid w:val="00E81A6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231EA2"/>
  <w14:defaultImageDpi w14:val="300"/>
  <w15:docId w15:val="{47E6B922-5ED4-405E-B3E7-B9AB2CB3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Chloë Francomme</cp:lastModifiedBy>
  <cp:revision>2</cp:revision>
  <dcterms:created xsi:type="dcterms:W3CDTF">2013-12-23T23:15:00Z</dcterms:created>
  <dcterms:modified xsi:type="dcterms:W3CDTF">2025-06-25T17:15:00Z</dcterms:modified>
  <cp:category/>
</cp:coreProperties>
</file>